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524D" w14:textId="77777777" w:rsidR="00A44DFD" w:rsidRPr="00E90734" w:rsidRDefault="00000000" w:rsidP="00C642DB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Times New Roman" w:hAnsi="Times New Roman" w:cs="Times New Roman"/>
          <w:sz w:val="24"/>
          <w:szCs w:val="24"/>
        </w:rPr>
        <w:t xml:space="preserve">APEX Science Academy </w:t>
      </w:r>
      <w:r w:rsidRPr="00E90734">
        <w:rPr>
          <w:rFonts w:ascii="微软雅黑" w:eastAsia="微软雅黑" w:hAnsi="微软雅黑" w:cs="微软雅黑" w:hint="eastAsia"/>
          <w:sz w:val="24"/>
          <w:szCs w:val="24"/>
        </w:rPr>
        <w:t>课</w:t>
      </w:r>
      <w:r w:rsidRPr="00E90734">
        <w:rPr>
          <w:rFonts w:ascii="MS Gothic" w:eastAsia="MS Gothic" w:hAnsi="MS Gothic" w:cs="MS Gothic" w:hint="eastAsia"/>
          <w:sz w:val="24"/>
          <w:szCs w:val="24"/>
        </w:rPr>
        <w:t>程</w:t>
      </w:r>
      <w:r w:rsidRPr="00E90734">
        <w:rPr>
          <w:rFonts w:ascii="微软雅黑" w:eastAsia="微软雅黑" w:hAnsi="微软雅黑" w:cs="微软雅黑" w:hint="eastAsia"/>
          <w:sz w:val="24"/>
          <w:szCs w:val="24"/>
        </w:rPr>
        <w:t>报</w:t>
      </w:r>
      <w:r w:rsidRPr="00E90734">
        <w:rPr>
          <w:rFonts w:ascii="MS Gothic" w:eastAsia="MS Gothic" w:hAnsi="MS Gothic" w:cs="MS Gothic" w:hint="eastAsia"/>
          <w:sz w:val="24"/>
          <w:szCs w:val="24"/>
        </w:rPr>
        <w:t>名表</w:t>
      </w:r>
      <w:r w:rsidRPr="00E90734">
        <w:rPr>
          <w:rFonts w:ascii="Times New Roman" w:hAnsi="Times New Roman" w:cs="Times New Roman"/>
          <w:sz w:val="24"/>
          <w:szCs w:val="24"/>
        </w:rPr>
        <w:br/>
        <w:t>APEX Science Academy Course Registration Form</w:t>
      </w:r>
    </w:p>
    <w:p w14:paraId="4DFA2066" w14:textId="77777777" w:rsidR="00A44DFD" w:rsidRPr="00E90734" w:rsidRDefault="00000000">
      <w:pPr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宋体" w:eastAsia="宋体" w:hAnsi="宋体" w:cs="微软雅黑" w:hint="eastAsia"/>
          <w:sz w:val="24"/>
          <w:szCs w:val="24"/>
        </w:rPr>
        <w:t>请选择</w:t>
      </w:r>
      <w:r w:rsidRPr="00E90734">
        <w:rPr>
          <w:rFonts w:ascii="宋体" w:eastAsia="宋体" w:hAnsi="宋体" w:cs="MS Mincho" w:hint="eastAsia"/>
          <w:sz w:val="24"/>
          <w:szCs w:val="24"/>
        </w:rPr>
        <w:t>您要</w:t>
      </w:r>
      <w:r w:rsidRPr="00E90734">
        <w:rPr>
          <w:rFonts w:ascii="宋体" w:eastAsia="宋体" w:hAnsi="宋体" w:cs="微软雅黑" w:hint="eastAsia"/>
          <w:sz w:val="24"/>
          <w:szCs w:val="24"/>
        </w:rPr>
        <w:t>报</w:t>
      </w:r>
      <w:r w:rsidRPr="00E90734">
        <w:rPr>
          <w:rFonts w:ascii="宋体" w:eastAsia="宋体" w:hAnsi="宋体" w:cs="MS Mincho" w:hint="eastAsia"/>
          <w:sz w:val="24"/>
          <w:szCs w:val="24"/>
        </w:rPr>
        <w:t>名的</w:t>
      </w:r>
      <w:r w:rsidRPr="00E90734">
        <w:rPr>
          <w:rFonts w:ascii="宋体" w:eastAsia="宋体" w:hAnsi="宋体" w:cs="微软雅黑" w:hint="eastAsia"/>
          <w:sz w:val="24"/>
          <w:szCs w:val="24"/>
        </w:rPr>
        <w:t>课</w:t>
      </w:r>
      <w:r w:rsidRPr="00E90734">
        <w:rPr>
          <w:rFonts w:ascii="宋体" w:eastAsia="宋体" w:hAnsi="宋体" w:cs="MS Mincho" w:hint="eastAsia"/>
          <w:sz w:val="24"/>
          <w:szCs w:val="24"/>
        </w:rPr>
        <w:t>程</w:t>
      </w:r>
      <w:r w:rsidRPr="00E90734">
        <w:rPr>
          <w:rFonts w:ascii="宋体" w:eastAsia="宋体" w:hAnsi="宋体" w:cs="微软雅黑" w:hint="eastAsia"/>
          <w:sz w:val="24"/>
          <w:szCs w:val="24"/>
        </w:rPr>
        <w:t>编</w:t>
      </w:r>
      <w:r w:rsidRPr="00E90734">
        <w:rPr>
          <w:rFonts w:ascii="宋体" w:eastAsia="宋体" w:hAnsi="宋体" w:cs="MS Mincho" w:hint="eastAsia"/>
          <w:sz w:val="24"/>
          <w:szCs w:val="24"/>
        </w:rPr>
        <w:t>号和</w:t>
      </w:r>
      <w:r w:rsidRPr="00E90734">
        <w:rPr>
          <w:rFonts w:ascii="宋体" w:eastAsia="宋体" w:hAnsi="宋体" w:cs="微软雅黑" w:hint="eastAsia"/>
          <w:sz w:val="24"/>
          <w:szCs w:val="24"/>
        </w:rPr>
        <w:t>课</w:t>
      </w:r>
      <w:r w:rsidRPr="00E90734">
        <w:rPr>
          <w:rFonts w:ascii="宋体" w:eastAsia="宋体" w:hAnsi="宋体" w:cs="MS Mincho" w:hint="eastAsia"/>
          <w:sz w:val="24"/>
          <w:szCs w:val="24"/>
        </w:rPr>
        <w:t>程名称（可多</w:t>
      </w:r>
      <w:r w:rsidRPr="00E90734">
        <w:rPr>
          <w:rFonts w:ascii="宋体" w:eastAsia="宋体" w:hAnsi="宋体" w:cs="微软雅黑" w:hint="eastAsia"/>
          <w:sz w:val="24"/>
          <w:szCs w:val="24"/>
        </w:rPr>
        <w:t>选</w:t>
      </w:r>
      <w:r w:rsidRPr="00E90734">
        <w:rPr>
          <w:rFonts w:ascii="宋体" w:eastAsia="宋体" w:hAnsi="宋体" w:cs="MS Mincho" w:hint="eastAsia"/>
          <w:sz w:val="24"/>
          <w:szCs w:val="24"/>
        </w:rPr>
        <w:t>）：</w:t>
      </w:r>
      <w:r w:rsidRPr="00E90734">
        <w:rPr>
          <w:rFonts w:ascii="Times New Roman" w:hAnsi="Times New Roman" w:cs="Times New Roman"/>
          <w:sz w:val="24"/>
          <w:szCs w:val="24"/>
        </w:rPr>
        <w:br/>
        <w:t>Please select the class number(s) and class name(s) you wish to enroll in (multiple selections allowed):</w:t>
      </w:r>
    </w:p>
    <w:p w14:paraId="0FB9CD63" w14:textId="77777777" w:rsidR="00A44DFD" w:rsidRPr="00E90734" w:rsidRDefault="0000000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Segoe UI Symbol" w:hAnsi="Segoe UI Symbol" w:cs="Segoe UI Symbol"/>
          <w:sz w:val="24"/>
          <w:szCs w:val="24"/>
        </w:rPr>
        <w:t>☐</w:t>
      </w:r>
      <w:r w:rsidRPr="00E90734">
        <w:rPr>
          <w:rFonts w:ascii="Times New Roman" w:hAnsi="Times New Roman" w:cs="Times New Roman"/>
          <w:sz w:val="24"/>
          <w:szCs w:val="24"/>
        </w:rPr>
        <w:t xml:space="preserve"> APEX P01 – Algebra-based Physics – Introductory</w:t>
      </w:r>
    </w:p>
    <w:p w14:paraId="66090AC1" w14:textId="77777777" w:rsidR="00A44DFD" w:rsidRPr="00E90734" w:rsidRDefault="0000000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Segoe UI Symbol" w:hAnsi="Segoe UI Symbol" w:cs="Segoe UI Symbol"/>
          <w:sz w:val="24"/>
          <w:szCs w:val="24"/>
        </w:rPr>
        <w:t>☐</w:t>
      </w:r>
      <w:r w:rsidRPr="00E90734">
        <w:rPr>
          <w:rFonts w:ascii="Times New Roman" w:hAnsi="Times New Roman" w:cs="Times New Roman"/>
          <w:sz w:val="24"/>
          <w:szCs w:val="24"/>
        </w:rPr>
        <w:t xml:space="preserve"> APEX P02 – Algebra-based Physics – Advanced</w:t>
      </w:r>
    </w:p>
    <w:p w14:paraId="03EE8C5F" w14:textId="77777777" w:rsidR="00A44DFD" w:rsidRPr="00E90734" w:rsidRDefault="0000000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Segoe UI Symbol" w:hAnsi="Segoe UI Symbol" w:cs="Segoe UI Symbol"/>
          <w:sz w:val="24"/>
          <w:szCs w:val="24"/>
        </w:rPr>
        <w:t>☐</w:t>
      </w:r>
      <w:r w:rsidRPr="00E90734">
        <w:rPr>
          <w:rFonts w:ascii="Times New Roman" w:hAnsi="Times New Roman" w:cs="Times New Roman"/>
          <w:sz w:val="24"/>
          <w:szCs w:val="24"/>
        </w:rPr>
        <w:t xml:space="preserve"> APEX P03 – Calculus-based Physics</w:t>
      </w:r>
    </w:p>
    <w:p w14:paraId="718BCE75" w14:textId="77777777" w:rsidR="00A44DFD" w:rsidRPr="00E90734" w:rsidRDefault="0000000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Segoe UI Symbol" w:hAnsi="Segoe UI Symbol" w:cs="Segoe UI Symbol"/>
          <w:sz w:val="24"/>
          <w:szCs w:val="24"/>
        </w:rPr>
        <w:t>☐</w:t>
      </w:r>
      <w:r w:rsidRPr="00E90734">
        <w:rPr>
          <w:rFonts w:ascii="Times New Roman" w:hAnsi="Times New Roman" w:cs="Times New Roman"/>
          <w:sz w:val="24"/>
          <w:szCs w:val="24"/>
        </w:rPr>
        <w:t xml:space="preserve"> APEX P04 – F = ma Problem Series</w:t>
      </w:r>
    </w:p>
    <w:p w14:paraId="1B7C5651" w14:textId="77777777" w:rsidR="00A44DFD" w:rsidRPr="00E90734" w:rsidRDefault="0000000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Segoe UI Symbol" w:hAnsi="Segoe UI Symbol" w:cs="Segoe UI Symbol"/>
          <w:sz w:val="24"/>
          <w:szCs w:val="24"/>
        </w:rPr>
        <w:t>☐</w:t>
      </w:r>
      <w:r w:rsidRPr="00E90734">
        <w:rPr>
          <w:rFonts w:ascii="Times New Roman" w:hAnsi="Times New Roman" w:cs="Times New Roman"/>
          <w:sz w:val="24"/>
          <w:szCs w:val="24"/>
        </w:rPr>
        <w:t xml:space="preserve"> APEX P05 – Calculus-based Electromagnetism</w:t>
      </w:r>
    </w:p>
    <w:p w14:paraId="0C0825FD" w14:textId="77777777" w:rsidR="00A44DFD" w:rsidRPr="00E90734" w:rsidRDefault="0000000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Segoe UI Symbol" w:hAnsi="Segoe UI Symbol" w:cs="Segoe UI Symbol"/>
          <w:sz w:val="24"/>
          <w:szCs w:val="24"/>
        </w:rPr>
        <w:t>☐</w:t>
      </w:r>
      <w:r w:rsidRPr="00E90734">
        <w:rPr>
          <w:rFonts w:ascii="Times New Roman" w:hAnsi="Times New Roman" w:cs="Times New Roman"/>
          <w:sz w:val="24"/>
          <w:szCs w:val="24"/>
        </w:rPr>
        <w:t xml:space="preserve"> APEX P06 – USAPhO Accelerator</w:t>
      </w:r>
    </w:p>
    <w:p w14:paraId="2FA6161B" w14:textId="77777777" w:rsidR="00A44DFD" w:rsidRDefault="0000000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Segoe UI Symbol" w:hAnsi="Segoe UI Symbol" w:cs="Segoe UI Symbol"/>
          <w:sz w:val="24"/>
          <w:szCs w:val="24"/>
        </w:rPr>
        <w:t>☐</w:t>
      </w:r>
      <w:r w:rsidRPr="00E90734">
        <w:rPr>
          <w:rFonts w:ascii="Times New Roman" w:hAnsi="Times New Roman" w:cs="Times New Roman"/>
          <w:sz w:val="24"/>
          <w:szCs w:val="24"/>
        </w:rPr>
        <w:t xml:space="preserve"> APEX M02 – Calculus for Physics</w:t>
      </w:r>
    </w:p>
    <w:p w14:paraId="6746460B" w14:textId="5AEA1DD4" w:rsidR="00C642DB" w:rsidRPr="00E90734" w:rsidRDefault="00C642DB" w:rsidP="00C642DB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Segoe UI Symbol" w:hAnsi="Segoe UI Symbol" w:cs="Segoe UI Symbol"/>
          <w:sz w:val="24"/>
          <w:szCs w:val="24"/>
        </w:rPr>
        <w:t>☐</w:t>
      </w:r>
      <w:r w:rsidRPr="00E90734">
        <w:rPr>
          <w:rFonts w:ascii="Times New Roman" w:hAnsi="Times New Roman" w:cs="Times New Roman"/>
          <w:sz w:val="24"/>
          <w:szCs w:val="24"/>
        </w:rPr>
        <w:t xml:space="preserve"> APEX M0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0734">
        <w:rPr>
          <w:rFonts w:ascii="Times New Roman" w:hAnsi="Times New Roman" w:cs="Times New Roman"/>
          <w:sz w:val="24"/>
          <w:szCs w:val="24"/>
        </w:rPr>
        <w:t xml:space="preserve"> – </w:t>
      </w:r>
      <w:r w:rsidRPr="00C642DB">
        <w:rPr>
          <w:rFonts w:ascii="Times New Roman" w:hAnsi="Times New Roman" w:cs="Times New Roman" w:hint="eastAsia"/>
          <w:sz w:val="24"/>
          <w:szCs w:val="24"/>
        </w:rPr>
        <w:t>Multivariable Calculus</w:t>
      </w:r>
    </w:p>
    <w:p w14:paraId="5D0D6E1D" w14:textId="77777777" w:rsidR="00C642DB" w:rsidRPr="00E90734" w:rsidRDefault="00C642DB" w:rsidP="00C642DB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1AAD052" w14:textId="61D13648" w:rsidR="00A44DFD" w:rsidRPr="00E90734" w:rsidRDefault="00000000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proofErr w:type="spellStart"/>
      <w:r w:rsidRPr="00E90734">
        <w:rPr>
          <w:rFonts w:ascii="宋体" w:eastAsia="宋体" w:hAnsi="宋体" w:cs="Times New Roman"/>
          <w:sz w:val="24"/>
          <w:szCs w:val="24"/>
        </w:rPr>
        <w:t>家</w:t>
      </w:r>
      <w:r w:rsidRPr="00E90734">
        <w:rPr>
          <w:rFonts w:ascii="宋体" w:eastAsia="宋体" w:hAnsi="宋体" w:cs="微软雅黑" w:hint="eastAsia"/>
          <w:sz w:val="24"/>
          <w:szCs w:val="24"/>
        </w:rPr>
        <w:t>长</w:t>
      </w:r>
      <w:r w:rsidRPr="00E90734">
        <w:rPr>
          <w:rFonts w:ascii="宋体" w:eastAsia="宋体" w:hAnsi="宋体" w:cs="MS Mincho" w:hint="eastAsia"/>
          <w:sz w:val="24"/>
          <w:szCs w:val="24"/>
        </w:rPr>
        <w:t>微信</w:t>
      </w:r>
      <w:proofErr w:type="spellEnd"/>
      <w:r w:rsidRPr="00E90734">
        <w:rPr>
          <w:rFonts w:ascii="Times New Roman" w:hAnsi="Times New Roman" w:cs="Times New Roman"/>
          <w:sz w:val="24"/>
          <w:szCs w:val="24"/>
        </w:rPr>
        <w:t xml:space="preserve"> ID</w:t>
      </w:r>
      <w:r w:rsidRPr="00E90734">
        <w:rPr>
          <w:rFonts w:ascii="Times New Roman" w:hAnsi="Times New Roman" w:cs="Times New Roman"/>
          <w:sz w:val="24"/>
          <w:szCs w:val="24"/>
        </w:rPr>
        <w:br/>
        <w:t>Parent's WeChat ID:</w:t>
      </w:r>
      <w:r w:rsidRPr="00E90734">
        <w:rPr>
          <w:rFonts w:ascii="Times New Roman" w:hAnsi="Times New Roman" w:cs="Times New Roman"/>
          <w:sz w:val="24"/>
          <w:szCs w:val="24"/>
        </w:rPr>
        <w:br/>
        <w:t>_______________________________________</w:t>
      </w:r>
      <w:r w:rsidR="00E90734" w:rsidRPr="00E90734">
        <w:rPr>
          <w:rFonts w:ascii="Times New Roman" w:eastAsia="宋体" w:hAnsi="Times New Roman" w:cs="Times New Roman"/>
          <w:sz w:val="24"/>
          <w:szCs w:val="24"/>
          <w:lang w:eastAsia="zh-CN"/>
        </w:rPr>
        <w:t>____________________________</w:t>
      </w:r>
      <w:r w:rsidRPr="00E90734">
        <w:rPr>
          <w:rFonts w:ascii="Times New Roman" w:hAnsi="Times New Roman" w:cs="Times New Roman"/>
          <w:sz w:val="24"/>
          <w:szCs w:val="24"/>
        </w:rPr>
        <w:t>__</w:t>
      </w:r>
      <w:r w:rsidR="00E90734" w:rsidRPr="00E90734">
        <w:rPr>
          <w:rFonts w:ascii="Times New Roman" w:eastAsia="宋体" w:hAnsi="Times New Roman" w:cs="Times New Roman"/>
          <w:sz w:val="24"/>
          <w:szCs w:val="24"/>
          <w:lang w:eastAsia="zh-CN"/>
        </w:rPr>
        <w:t>_</w:t>
      </w:r>
    </w:p>
    <w:p w14:paraId="61068A57" w14:textId="515E3DB4" w:rsidR="00A44DFD" w:rsidRPr="00E90734" w:rsidRDefault="00000000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E90734">
        <w:rPr>
          <w:rFonts w:ascii="Times New Roman" w:hAnsi="Times New Roman" w:cs="Times New Roman"/>
          <w:sz w:val="24"/>
          <w:szCs w:val="24"/>
        </w:rPr>
        <w:br/>
      </w:r>
      <w:r w:rsidRPr="00E90734">
        <w:rPr>
          <w:rFonts w:ascii="Times New Roman" w:hAnsi="Times New Roman" w:cs="Times New Roman"/>
          <w:sz w:val="24"/>
          <w:szCs w:val="24"/>
        </w:rPr>
        <w:t>学生姓名</w:t>
      </w:r>
      <w:r w:rsidRPr="00E90734">
        <w:rPr>
          <w:rFonts w:ascii="Times New Roman" w:hAnsi="Times New Roman" w:cs="Times New Roman"/>
          <w:sz w:val="24"/>
          <w:szCs w:val="24"/>
        </w:rPr>
        <w:br/>
        <w:t>First and Last Name of the Student:</w:t>
      </w:r>
      <w:r w:rsidRPr="00E90734">
        <w:rPr>
          <w:rFonts w:ascii="Times New Roman" w:hAnsi="Times New Roman" w:cs="Times New Roman"/>
          <w:sz w:val="24"/>
          <w:szCs w:val="24"/>
        </w:rPr>
        <w:br/>
        <w:t>_________________________________________</w:t>
      </w:r>
      <w:r w:rsidR="00E90734" w:rsidRPr="00E90734">
        <w:rPr>
          <w:rFonts w:ascii="Times New Roman" w:eastAsia="宋体" w:hAnsi="Times New Roman" w:cs="Times New Roman"/>
          <w:sz w:val="24"/>
          <w:szCs w:val="24"/>
          <w:lang w:eastAsia="zh-CN"/>
        </w:rPr>
        <w:t>_____________________________</w:t>
      </w:r>
    </w:p>
    <w:p w14:paraId="52F6206B" w14:textId="03850806" w:rsidR="00A44DFD" w:rsidRPr="00E90734" w:rsidRDefault="00000000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E90734">
        <w:rPr>
          <w:rFonts w:ascii="Times New Roman" w:hAnsi="Times New Roman" w:cs="Times New Roman"/>
          <w:sz w:val="24"/>
          <w:szCs w:val="24"/>
        </w:rPr>
        <w:br/>
      </w:r>
      <w:r w:rsidRPr="00E90734">
        <w:rPr>
          <w:rFonts w:ascii="宋体" w:eastAsia="宋体" w:hAnsi="宋体" w:cs="Times New Roman"/>
          <w:sz w:val="24"/>
          <w:szCs w:val="24"/>
        </w:rPr>
        <w:t>学生</w:t>
      </w:r>
      <w:r w:rsidRPr="00E90734">
        <w:rPr>
          <w:rFonts w:ascii="宋体" w:eastAsia="宋体" w:hAnsi="宋体" w:cs="微软雅黑" w:hint="eastAsia"/>
          <w:sz w:val="24"/>
          <w:szCs w:val="24"/>
        </w:rPr>
        <w:t>现</w:t>
      </w:r>
      <w:r w:rsidRPr="00E90734">
        <w:rPr>
          <w:rFonts w:ascii="宋体" w:eastAsia="宋体" w:hAnsi="宋体" w:cs="MS Mincho" w:hint="eastAsia"/>
          <w:sz w:val="24"/>
          <w:szCs w:val="24"/>
        </w:rPr>
        <w:t>在年</w:t>
      </w:r>
      <w:r w:rsidRPr="00E90734">
        <w:rPr>
          <w:rFonts w:ascii="宋体" w:eastAsia="宋体" w:hAnsi="宋体" w:cs="微软雅黑" w:hint="eastAsia"/>
          <w:sz w:val="24"/>
          <w:szCs w:val="24"/>
        </w:rPr>
        <w:t>级</w:t>
      </w:r>
      <w:r w:rsidRPr="00E90734">
        <w:rPr>
          <w:rFonts w:ascii="Times New Roman" w:hAnsi="Times New Roman" w:cs="Times New Roman"/>
          <w:sz w:val="24"/>
          <w:szCs w:val="24"/>
        </w:rPr>
        <w:br/>
        <w:t>Current Grade of the Student:</w:t>
      </w:r>
      <w:r w:rsidRPr="00E90734">
        <w:rPr>
          <w:rFonts w:ascii="Times New Roman" w:hAnsi="Times New Roman" w:cs="Times New Roman"/>
          <w:sz w:val="24"/>
          <w:szCs w:val="24"/>
        </w:rPr>
        <w:br/>
        <w:t>_________________________________________</w:t>
      </w:r>
      <w:r w:rsidR="00E90734" w:rsidRPr="00E90734">
        <w:rPr>
          <w:rFonts w:ascii="Times New Roman" w:eastAsia="宋体" w:hAnsi="Times New Roman" w:cs="Times New Roman"/>
          <w:sz w:val="24"/>
          <w:szCs w:val="24"/>
          <w:lang w:eastAsia="zh-CN"/>
        </w:rPr>
        <w:t>_____________________________</w:t>
      </w:r>
    </w:p>
    <w:p w14:paraId="47468987" w14:textId="50485F83" w:rsidR="00A44DFD" w:rsidRPr="00E90734" w:rsidRDefault="00000000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E90734">
        <w:rPr>
          <w:rFonts w:ascii="Times New Roman" w:hAnsi="Times New Roman" w:cs="Times New Roman"/>
          <w:sz w:val="24"/>
          <w:szCs w:val="24"/>
        </w:rPr>
        <w:br/>
      </w:r>
      <w:r w:rsidRPr="00E90734">
        <w:rPr>
          <w:rFonts w:ascii="宋体" w:eastAsia="宋体" w:hAnsi="宋体" w:cs="Times New Roman"/>
          <w:sz w:val="24"/>
          <w:szCs w:val="24"/>
        </w:rPr>
        <w:t>您的</w:t>
      </w:r>
      <w:r w:rsidRPr="00E90734">
        <w:rPr>
          <w:rFonts w:ascii="宋体" w:eastAsia="宋体" w:hAnsi="宋体" w:cs="微软雅黑" w:hint="eastAsia"/>
          <w:sz w:val="24"/>
          <w:szCs w:val="24"/>
        </w:rPr>
        <w:t>时</w:t>
      </w:r>
      <w:r w:rsidRPr="00E90734">
        <w:rPr>
          <w:rFonts w:ascii="宋体" w:eastAsia="宋体" w:hAnsi="宋体" w:cs="MS Mincho" w:hint="eastAsia"/>
          <w:sz w:val="24"/>
          <w:szCs w:val="24"/>
        </w:rPr>
        <w:t>区</w:t>
      </w:r>
      <w:r w:rsidRPr="00E90734">
        <w:rPr>
          <w:rFonts w:ascii="Times New Roman" w:hAnsi="Times New Roman" w:cs="Times New Roman"/>
          <w:sz w:val="24"/>
          <w:szCs w:val="24"/>
        </w:rPr>
        <w:br/>
        <w:t>Your Time Zone:</w:t>
      </w:r>
      <w:r w:rsidRPr="00E90734">
        <w:rPr>
          <w:rFonts w:ascii="Times New Roman" w:hAnsi="Times New Roman" w:cs="Times New Roman"/>
          <w:sz w:val="24"/>
          <w:szCs w:val="24"/>
        </w:rPr>
        <w:br/>
        <w:t>_________________________________________</w:t>
      </w:r>
      <w:r w:rsidR="00E90734" w:rsidRPr="00E90734">
        <w:rPr>
          <w:rFonts w:ascii="Times New Roman" w:eastAsia="宋体" w:hAnsi="Times New Roman" w:cs="Times New Roman"/>
          <w:sz w:val="24"/>
          <w:szCs w:val="24"/>
          <w:lang w:eastAsia="zh-CN"/>
        </w:rPr>
        <w:t>_____________________________</w:t>
      </w:r>
    </w:p>
    <w:p w14:paraId="71939541" w14:textId="77777777" w:rsidR="00C642DB" w:rsidRDefault="00000000">
      <w:pPr>
        <w:rPr>
          <w:rFonts w:ascii="Times New Roman" w:hAnsi="Times New Roman" w:cs="Times New Roman"/>
          <w:sz w:val="24"/>
          <w:szCs w:val="24"/>
        </w:rPr>
      </w:pPr>
      <w:r w:rsidRPr="00E90734">
        <w:rPr>
          <w:rFonts w:ascii="Times New Roman" w:hAnsi="Times New Roman" w:cs="Times New Roman"/>
          <w:sz w:val="24"/>
          <w:szCs w:val="24"/>
        </w:rPr>
        <w:br/>
      </w:r>
      <w:r w:rsidRPr="00E90734">
        <w:rPr>
          <w:rFonts w:ascii="宋体" w:eastAsia="宋体" w:hAnsi="宋体" w:cs="Times New Roman"/>
          <w:sz w:val="24"/>
          <w:szCs w:val="24"/>
        </w:rPr>
        <w:t>其它关于学生的信息（可</w:t>
      </w:r>
      <w:r w:rsidRPr="00E90734">
        <w:rPr>
          <w:rFonts w:ascii="宋体" w:eastAsia="宋体" w:hAnsi="宋体" w:cs="微软雅黑" w:hint="eastAsia"/>
          <w:sz w:val="24"/>
          <w:szCs w:val="24"/>
        </w:rPr>
        <w:t>选</w:t>
      </w:r>
      <w:r w:rsidRPr="00E90734">
        <w:rPr>
          <w:rFonts w:ascii="宋体" w:eastAsia="宋体" w:hAnsi="宋体" w:cs="MS Mincho" w:hint="eastAsia"/>
          <w:sz w:val="24"/>
          <w:szCs w:val="24"/>
        </w:rPr>
        <w:t>）</w:t>
      </w:r>
      <w:r w:rsidRPr="00E90734">
        <w:rPr>
          <w:rFonts w:ascii="Times New Roman" w:hAnsi="Times New Roman" w:cs="Times New Roman"/>
          <w:sz w:val="24"/>
          <w:szCs w:val="24"/>
        </w:rPr>
        <w:br/>
        <w:t>Optional – Other Information About the Student:</w:t>
      </w:r>
    </w:p>
    <w:p w14:paraId="7816E604" w14:textId="5ED6CD6C" w:rsidR="00A44DFD" w:rsidRPr="00E90734" w:rsidRDefault="00000000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E90734">
        <w:rPr>
          <w:rFonts w:ascii="Times New Roman" w:hAnsi="Times New Roman" w:cs="Times New Roman"/>
          <w:sz w:val="24"/>
          <w:szCs w:val="24"/>
        </w:rPr>
        <w:br/>
        <w:t>_________________________________________</w:t>
      </w:r>
      <w:r w:rsidR="00E90734" w:rsidRPr="00E90734">
        <w:rPr>
          <w:rFonts w:ascii="Times New Roman" w:eastAsia="宋体" w:hAnsi="Times New Roman" w:cs="Times New Roman"/>
          <w:sz w:val="24"/>
          <w:szCs w:val="24"/>
          <w:lang w:eastAsia="zh-CN"/>
        </w:rPr>
        <w:t>_____________________________</w:t>
      </w:r>
    </w:p>
    <w:sectPr w:rsidR="00A44DFD" w:rsidRPr="00E907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7114842">
    <w:abstractNumId w:val="8"/>
  </w:num>
  <w:num w:numId="2" w16cid:durableId="1470126005">
    <w:abstractNumId w:val="6"/>
  </w:num>
  <w:num w:numId="3" w16cid:durableId="1294024999">
    <w:abstractNumId w:val="5"/>
  </w:num>
  <w:num w:numId="4" w16cid:durableId="18363854">
    <w:abstractNumId w:val="4"/>
  </w:num>
  <w:num w:numId="5" w16cid:durableId="1710648062">
    <w:abstractNumId w:val="7"/>
  </w:num>
  <w:num w:numId="6" w16cid:durableId="1643193538">
    <w:abstractNumId w:val="3"/>
  </w:num>
  <w:num w:numId="7" w16cid:durableId="881753206">
    <w:abstractNumId w:val="2"/>
  </w:num>
  <w:num w:numId="8" w16cid:durableId="1530530208">
    <w:abstractNumId w:val="1"/>
  </w:num>
  <w:num w:numId="9" w16cid:durableId="138248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1729"/>
    <w:rsid w:val="0015074B"/>
    <w:rsid w:val="0029639D"/>
    <w:rsid w:val="00326F90"/>
    <w:rsid w:val="00A44DFD"/>
    <w:rsid w:val="00AA1D8D"/>
    <w:rsid w:val="00B256FB"/>
    <w:rsid w:val="00B47730"/>
    <w:rsid w:val="00C642DB"/>
    <w:rsid w:val="00CB0664"/>
    <w:rsid w:val="00E907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E67FB"/>
  <w14:defaultImageDpi w14:val="300"/>
  <w15:docId w15:val="{BADE8538-4A03-4BBA-B063-9FCC4E9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913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Shaokun FAN</cp:lastModifiedBy>
  <cp:revision>3</cp:revision>
  <dcterms:created xsi:type="dcterms:W3CDTF">2013-12-23T23:15:00Z</dcterms:created>
  <dcterms:modified xsi:type="dcterms:W3CDTF">2025-06-10T03:04:00Z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3fca4f74-08e5-4224-a47a-ab72a450a3c3</vt:lpwstr>
  </property>
</Properties>
</file>